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01" w:rsidRPr="006046D0" w:rsidRDefault="00E228D2" w:rsidP="000B25D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</w:pPr>
      <w:r>
        <w:rPr>
          <w:rFonts w:ascii="Times New Roman" w:eastAsia="DejaVu Sans" w:hAnsi="Times New Roman"/>
          <w:b/>
          <w:bCs/>
          <w:noProof/>
          <w:kern w:val="2"/>
          <w:sz w:val="32"/>
          <w:szCs w:val="28"/>
        </w:rPr>
        <w:drawing>
          <wp:inline distT="0" distB="0" distL="0" distR="0">
            <wp:extent cx="8846185" cy="6209665"/>
            <wp:effectExtent l="0" t="0" r="0" b="0"/>
            <wp:docPr id="1" name="Рисунок 1" descr="C:\Users\Вика\Desktop\CCI061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esktop\CCI0610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6185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94B1D">
        <w:rPr>
          <w:rFonts w:ascii="Times New Roman" w:eastAsia="DejaVu Sans" w:hAnsi="Times New Roman"/>
          <w:b/>
          <w:bCs/>
          <w:kern w:val="2"/>
          <w:sz w:val="32"/>
          <w:szCs w:val="28"/>
          <w:lang w:eastAsia="hi-IN" w:bidi="hi-IN"/>
        </w:rPr>
        <w:t xml:space="preserve">  </w:t>
      </w:r>
      <w:r w:rsidR="004C5B01"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lastRenderedPageBreak/>
        <w:t>Утверждаю</w:t>
      </w:r>
      <w:r w:rsid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:</w:t>
      </w:r>
    </w:p>
    <w:p w:rsidR="000B25DD" w:rsidRPr="006046D0" w:rsidRDefault="000B25DD" w:rsidP="000B25D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Заведующая МКДОУ</w:t>
      </w:r>
    </w:p>
    <w:p w:rsidR="004C5B01" w:rsidRPr="006046D0" w:rsidRDefault="000B25DD" w:rsidP="000B25D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«Д/с </w:t>
      </w:r>
      <w:proofErr w:type="spellStart"/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с</w:t>
      </w:r>
      <w:proofErr w:type="gramStart"/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.М</w:t>
      </w:r>
      <w:proofErr w:type="gramEnd"/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иглакасимах</w:t>
      </w:r>
      <w:r w:rsidR="00A61A15"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и</w:t>
      </w:r>
      <w:proofErr w:type="spellEnd"/>
      <w:r w:rsidR="00A61A15"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»</w:t>
      </w:r>
    </w:p>
    <w:p w:rsidR="004C5B01" w:rsidRPr="006046D0" w:rsidRDefault="000B25DD" w:rsidP="000B25D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 ______________Ахмедова </w:t>
      </w:r>
      <w:proofErr w:type="spellStart"/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в.Ю</w:t>
      </w:r>
      <w:proofErr w:type="spellEnd"/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>.</w:t>
      </w:r>
    </w:p>
    <w:p w:rsidR="004C5B01" w:rsidRPr="006046D0" w:rsidRDefault="000B25DD" w:rsidP="000B25DD">
      <w:pPr>
        <w:widowControl w:val="0"/>
        <w:suppressAutoHyphens/>
        <w:spacing w:after="0"/>
        <w:jc w:val="right"/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     Приказ № 4 от 29.08.</w:t>
      </w:r>
      <w:r w:rsidR="00721BB5"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2018</w:t>
      </w:r>
      <w:r w:rsidR="004C5B01" w:rsidRPr="006046D0">
        <w:rPr>
          <w:rFonts w:ascii="Times New Roman" w:eastAsia="DejaVu Sans" w:hAnsi="Times New Roman"/>
          <w:b/>
          <w:bCs/>
          <w:i/>
          <w:kern w:val="2"/>
          <w:sz w:val="32"/>
          <w:szCs w:val="28"/>
          <w:lang w:eastAsia="hi-IN" w:bidi="hi-IN"/>
        </w:rPr>
        <w:t xml:space="preserve"> г.</w:t>
      </w:r>
    </w:p>
    <w:p w:rsidR="004C5B01" w:rsidRPr="006046D0" w:rsidRDefault="004C5B01" w:rsidP="00885D3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kern w:val="2"/>
          <w:sz w:val="28"/>
          <w:szCs w:val="28"/>
          <w:lang w:eastAsia="hi-IN" w:bidi="hi-IN"/>
        </w:rPr>
      </w:pPr>
    </w:p>
    <w:p w:rsidR="00DC3C5F" w:rsidRPr="00F5118E" w:rsidRDefault="00DC3C5F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28"/>
          <w:szCs w:val="28"/>
          <w:lang w:eastAsia="hi-IN" w:bidi="hi-IN"/>
        </w:rPr>
      </w:pPr>
    </w:p>
    <w:p w:rsidR="00DC3C5F" w:rsidRPr="000C0378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</w:pPr>
      <w:r w:rsidRPr="000C0378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Учебный план </w:t>
      </w:r>
    </w:p>
    <w:p w:rsidR="004C5B01" w:rsidRPr="006046D0" w:rsidRDefault="00721BB5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на 2018-2019</w:t>
      </w:r>
      <w:r w:rsidR="004C5B01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 учебный год</w:t>
      </w:r>
    </w:p>
    <w:p w:rsidR="00DC3C5F" w:rsidRPr="006046D0" w:rsidRDefault="004C5B01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Муниципального казенного дошкольного образовательного</w:t>
      </w:r>
      <w:r w:rsidR="00DC3C5F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 учреждения </w:t>
      </w:r>
    </w:p>
    <w:p w:rsidR="004C5B01" w:rsidRPr="006046D0" w:rsidRDefault="00DC3C5F" w:rsidP="00DC3C5F">
      <w:pPr>
        <w:widowControl w:val="0"/>
        <w:suppressAutoHyphens/>
        <w:spacing w:after="0"/>
        <w:jc w:val="center"/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</w:pPr>
      <w:r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«</w:t>
      </w:r>
      <w:r w:rsidR="00A61A15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Детский сад </w:t>
      </w:r>
      <w:proofErr w:type="spellStart"/>
      <w:r w:rsidR="000C0378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с</w:t>
      </w:r>
      <w:proofErr w:type="gramStart"/>
      <w:r w:rsidR="000C0378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.М</w:t>
      </w:r>
      <w:proofErr w:type="gramEnd"/>
      <w:r w:rsidR="000C0378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>иглакасимахи</w:t>
      </w:r>
      <w:proofErr w:type="spellEnd"/>
      <w:r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 </w:t>
      </w:r>
      <w:r w:rsidR="004C5B01" w:rsidRPr="006046D0">
        <w:rPr>
          <w:rFonts w:ascii="Times New Roman" w:eastAsia="DejaVu Sans" w:hAnsi="Times New Roman"/>
          <w:b/>
          <w:bCs/>
          <w:i/>
          <w:kern w:val="2"/>
          <w:sz w:val="56"/>
          <w:szCs w:val="56"/>
          <w:lang w:eastAsia="hi-IN" w:bidi="hi-IN"/>
        </w:rPr>
        <w:t xml:space="preserve">»  </w:t>
      </w:r>
    </w:p>
    <w:p w:rsidR="00C36828" w:rsidRPr="006046D0" w:rsidRDefault="00C36828" w:rsidP="006046D0">
      <w:pPr>
        <w:pStyle w:val="2"/>
        <w:rPr>
          <w:rFonts w:eastAsia="DejaVu Sans"/>
          <w:lang w:eastAsia="hi-IN" w:bidi="hi-IN"/>
        </w:rPr>
      </w:pP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B25DD" w:rsidRDefault="000B25DD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B25DD" w:rsidRDefault="000B25DD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B25DD" w:rsidRDefault="000B25DD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0B25DD" w:rsidRDefault="000B25DD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C36828" w:rsidRDefault="00C36828" w:rsidP="00C36828">
      <w:pPr>
        <w:widowControl w:val="0"/>
        <w:suppressAutoHyphens/>
        <w:spacing w:after="120"/>
        <w:rPr>
          <w:rFonts w:ascii="Times New Roman" w:eastAsia="DejaVu Sans" w:hAnsi="Times New Roman" w:cs="DejaVu Sans"/>
          <w:b/>
          <w:bCs/>
          <w:kern w:val="2"/>
          <w:sz w:val="28"/>
          <w:szCs w:val="28"/>
          <w:lang w:eastAsia="hi-IN" w:bidi="hi-IN"/>
        </w:rPr>
      </w:pPr>
    </w:p>
    <w:p w:rsidR="004C5B01" w:rsidRPr="00C36828" w:rsidRDefault="004C5B01" w:rsidP="00C36828">
      <w:pPr>
        <w:widowControl w:val="0"/>
        <w:suppressAutoHyphens/>
        <w:spacing w:after="120"/>
        <w:jc w:val="center"/>
        <w:rPr>
          <w:rFonts w:ascii="Times New Roman" w:eastAsia="DejaVu Sans" w:hAnsi="Times New Roman" w:cs="DejaVu Sans"/>
          <w:b/>
          <w:bCs/>
          <w:i/>
          <w:color w:val="0000FF"/>
          <w:kern w:val="2"/>
          <w:sz w:val="36"/>
          <w:szCs w:val="28"/>
          <w:lang w:eastAsia="hi-IN" w:bidi="hi-IN"/>
        </w:rPr>
      </w:pPr>
      <w:r w:rsidRPr="00C36828">
        <w:rPr>
          <w:rFonts w:ascii="Times New Roman" w:eastAsia="DejaVu Sans" w:hAnsi="Times New Roman" w:cs="DejaVu Sans"/>
          <w:b/>
          <w:bCs/>
          <w:i/>
          <w:color w:val="0000FF"/>
          <w:kern w:val="2"/>
          <w:sz w:val="36"/>
          <w:szCs w:val="28"/>
          <w:lang w:eastAsia="hi-IN" w:bidi="hi-IN"/>
        </w:rPr>
        <w:t>Пояснительная записка к учебному плану</w:t>
      </w:r>
      <w:r w:rsidR="00721BB5">
        <w:rPr>
          <w:rFonts w:ascii="Times New Roman" w:eastAsia="DejaVu Sans" w:hAnsi="Times New Roman" w:cs="DejaVu Sans"/>
          <w:b/>
          <w:i/>
          <w:color w:val="0000FF"/>
          <w:kern w:val="2"/>
          <w:sz w:val="36"/>
          <w:szCs w:val="28"/>
          <w:lang w:eastAsia="hi-IN" w:bidi="hi-IN"/>
        </w:rPr>
        <w:t xml:space="preserve"> 2018- 2019</w:t>
      </w:r>
      <w:r w:rsidRPr="00C36828">
        <w:rPr>
          <w:rFonts w:ascii="Times New Roman" w:eastAsia="DejaVu Sans" w:hAnsi="Times New Roman" w:cs="DejaVu Sans"/>
          <w:b/>
          <w:i/>
          <w:color w:val="0000FF"/>
          <w:kern w:val="2"/>
          <w:sz w:val="36"/>
          <w:szCs w:val="28"/>
          <w:lang w:eastAsia="hi-IN" w:bidi="hi-IN"/>
        </w:rPr>
        <w:t xml:space="preserve"> учебный год</w:t>
      </w:r>
    </w:p>
    <w:p w:rsidR="004C5B01" w:rsidRPr="00794CA1" w:rsidRDefault="004C5B01" w:rsidP="00C36828">
      <w:pPr>
        <w:widowControl w:val="0"/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4C5B01" w:rsidRPr="00794CA1" w:rsidRDefault="004C5B01" w:rsidP="00C36828">
      <w:pPr>
        <w:widowControl w:val="0"/>
        <w:numPr>
          <w:ilvl w:val="0"/>
          <w:numId w:val="1"/>
        </w:numPr>
        <w:suppressAutoHyphens/>
        <w:spacing w:after="0"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СанПиН 2.4.1.3049-13 «</w:t>
      </w:r>
      <w:proofErr w:type="spellStart"/>
      <w:r w:rsidRPr="00794CA1">
        <w:rPr>
          <w:b w:val="0"/>
          <w:i w:val="0"/>
          <w:sz w:val="28"/>
          <w:szCs w:val="28"/>
        </w:rPr>
        <w:t>Санитарно</w:t>
      </w:r>
      <w:proofErr w:type="spellEnd"/>
      <w:r w:rsidRPr="00794CA1">
        <w:rPr>
          <w:b w:val="0"/>
          <w:i w:val="0"/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4C5B01" w:rsidRPr="00794CA1" w:rsidRDefault="004C5B01" w:rsidP="00C36828">
      <w:pPr>
        <w:pStyle w:val="a3"/>
        <w:widowControl w:val="0"/>
        <w:numPr>
          <w:ilvl w:val="0"/>
          <w:numId w:val="1"/>
        </w:numPr>
        <w:suppressAutoHyphens/>
        <w:spacing w:line="276" w:lineRule="auto"/>
        <w:jc w:val="left"/>
        <w:rPr>
          <w:b w:val="0"/>
          <w:i w:val="0"/>
          <w:sz w:val="28"/>
          <w:szCs w:val="28"/>
        </w:rPr>
      </w:pPr>
      <w:r w:rsidRPr="00794CA1">
        <w:rPr>
          <w:b w:val="0"/>
          <w:i w:val="0"/>
          <w:sz w:val="28"/>
          <w:szCs w:val="28"/>
        </w:rPr>
        <w:t>Примерная программа «От рождения до школы»</w:t>
      </w:r>
    </w:p>
    <w:p w:rsidR="004C5B01" w:rsidRPr="00794CA1" w:rsidRDefault="004C5B01" w:rsidP="00C36828">
      <w:pPr>
        <w:widowControl w:val="0"/>
        <w:suppressAutoHyphens/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</w:pP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  <w:r w:rsidRPr="00794CA1">
        <w:rPr>
          <w:rFonts w:ascii="Times New Roman" w:eastAsia="DejaVu Sans" w:hAnsi="Times New Roman" w:cs="DejaVu Sans"/>
          <w:kern w:val="2"/>
          <w:sz w:val="28"/>
          <w:szCs w:val="28"/>
          <w:lang w:eastAsia="hi-IN" w:bidi="hi-IN"/>
        </w:rPr>
        <w:tab/>
      </w:r>
    </w:p>
    <w:p w:rsidR="004C5B01" w:rsidRPr="00794CA1" w:rsidRDefault="004C5B01" w:rsidP="00C36828">
      <w:pPr>
        <w:shd w:val="clear" w:color="auto" w:fill="FFFFFF"/>
        <w:tabs>
          <w:tab w:val="left" w:pos="1162"/>
        </w:tabs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1"/>
          <w:sz w:val="28"/>
          <w:szCs w:val="28"/>
        </w:rPr>
        <w:t>Социально-коммуникативное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</w:t>
      </w:r>
      <w:proofErr w:type="gramStart"/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>;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</w:t>
      </w:r>
      <w:proofErr w:type="gram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тановление самостоятельности, 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 собственных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794CA1">
        <w:rPr>
          <w:rFonts w:ascii="Times New Roman" w:hAnsi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;ф</w:t>
      </w:r>
      <w:proofErr w:type="gramEnd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>ормирование основ безопасного поведения в быту, социуме, природе.</w:t>
      </w:r>
    </w:p>
    <w:p w:rsidR="004C5B01" w:rsidRPr="00794CA1" w:rsidRDefault="004C5B01" w:rsidP="00C36828">
      <w:pPr>
        <w:shd w:val="clear" w:color="auto" w:fill="FFFFFF"/>
        <w:ind w:firstLine="682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2"/>
          <w:sz w:val="28"/>
          <w:szCs w:val="28"/>
        </w:rPr>
        <w:t>Познавательное развитие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 предполагает развитие интересов детей,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794CA1">
        <w:rPr>
          <w:rFonts w:ascii="Times New Roman" w:hAnsi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 xml:space="preserve">социокультурных ценностях нашего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народа, об отечественных традициях и праздниках, о планете Земля какобщем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доме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4C5B01" w:rsidRPr="00794CA1" w:rsidRDefault="004C5B01" w:rsidP="00C36828">
      <w:pPr>
        <w:shd w:val="clear" w:color="auto" w:fill="FFFFFF"/>
        <w:ind w:firstLine="672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color w:val="0000FF"/>
          <w:spacing w:val="3"/>
          <w:sz w:val="28"/>
          <w:szCs w:val="28"/>
        </w:rPr>
        <w:t>Речевое развитие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 включает владение речью как средством общения и 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</w:t>
      </w:r>
      <w:proofErr w:type="gramStart"/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;</w:t>
      </w:r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proofErr w:type="gramEnd"/>
      <w:r w:rsidRPr="00794CA1">
        <w:rPr>
          <w:rFonts w:ascii="Times New Roman" w:hAnsi="Times New Roman"/>
          <w:color w:val="000000"/>
          <w:spacing w:val="-1"/>
          <w:sz w:val="28"/>
          <w:szCs w:val="28"/>
        </w:rPr>
        <w:t xml:space="preserve">азвитие звуковой и интонационной культуры речи, фонематического слуха;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4C5B01" w:rsidRPr="00794CA1" w:rsidRDefault="004C5B01" w:rsidP="00C36828">
      <w:pPr>
        <w:shd w:val="clear" w:color="auto" w:fill="FFFFFF"/>
        <w:ind w:firstLine="67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6828">
        <w:rPr>
          <w:rFonts w:ascii="Times New Roman" w:hAnsi="Times New Roman"/>
          <w:b/>
          <w:bCs/>
          <w:color w:val="0000FF"/>
          <w:spacing w:val="-4"/>
          <w:sz w:val="28"/>
          <w:szCs w:val="28"/>
        </w:rPr>
        <w:t xml:space="preserve">Художественно-эстетическое </w:t>
      </w:r>
      <w:r w:rsidRPr="00C36828">
        <w:rPr>
          <w:rFonts w:ascii="Times New Roman" w:hAnsi="Times New Roman"/>
          <w:b/>
          <w:color w:val="0000FF"/>
          <w:spacing w:val="-4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предполагает развитие предпосылок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794CA1">
        <w:rPr>
          <w:rFonts w:ascii="Times New Roman" w:hAnsi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794CA1">
        <w:rPr>
          <w:rFonts w:ascii="Times New Roman" w:hAnsi="Times New Roman"/>
          <w:bCs/>
          <w:color w:val="000000"/>
          <w:spacing w:val="-6"/>
          <w:sz w:val="28"/>
          <w:szCs w:val="28"/>
        </w:rPr>
        <w:t>др.).</w:t>
      </w:r>
      <w:proofErr w:type="gramEnd"/>
    </w:p>
    <w:p w:rsidR="00F5118E" w:rsidRPr="00DC3C5F" w:rsidRDefault="004C5B01" w:rsidP="00C36828">
      <w:pPr>
        <w:shd w:val="clear" w:color="auto" w:fill="FFFFFF"/>
        <w:spacing w:after="0"/>
        <w:ind w:firstLine="696"/>
        <w:jc w:val="both"/>
        <w:rPr>
          <w:rFonts w:ascii="Times New Roman" w:hAnsi="Times New Roman"/>
          <w:sz w:val="28"/>
          <w:szCs w:val="28"/>
        </w:rPr>
      </w:pPr>
      <w:r w:rsidRPr="00C36828">
        <w:rPr>
          <w:rFonts w:ascii="Times New Roman" w:hAnsi="Times New Roman"/>
          <w:b/>
          <w:bCs/>
          <w:color w:val="0000FF"/>
          <w:spacing w:val="-5"/>
          <w:sz w:val="28"/>
          <w:szCs w:val="28"/>
        </w:rPr>
        <w:t xml:space="preserve">Физическое </w:t>
      </w:r>
      <w:r w:rsidRPr="00C36828">
        <w:rPr>
          <w:rFonts w:ascii="Times New Roman" w:hAnsi="Times New Roman"/>
          <w:b/>
          <w:color w:val="0000FF"/>
          <w:spacing w:val="-5"/>
          <w:sz w:val="28"/>
          <w:szCs w:val="28"/>
        </w:rPr>
        <w:t>развитие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 включает приобретение опыта в следующих видах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способствующих правильному формированию опорно-двигательной </w:t>
      </w:r>
      <w:r w:rsidRPr="00794CA1">
        <w:rPr>
          <w:rFonts w:ascii="Times New Roman" w:hAnsi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794CA1">
        <w:rPr>
          <w:rFonts w:ascii="Times New Roman" w:hAnsi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794CA1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794CA1">
        <w:rPr>
          <w:rFonts w:ascii="Times New Roman" w:hAnsi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794CA1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в двигательной сфере;</w:t>
      </w:r>
      <w:proofErr w:type="gramEnd"/>
      <w:r w:rsidRPr="00794CA1">
        <w:rPr>
          <w:rFonts w:ascii="Times New Roman" w:hAnsi="Times New Roman"/>
          <w:color w:val="000000"/>
          <w:spacing w:val="-7"/>
          <w:sz w:val="28"/>
          <w:szCs w:val="28"/>
        </w:rPr>
        <w:t xml:space="preserve"> становление ценностей </w:t>
      </w:r>
      <w:r w:rsidRPr="00794CA1">
        <w:rPr>
          <w:rFonts w:ascii="Times New Roman" w:hAnsi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794CA1">
        <w:rPr>
          <w:rFonts w:ascii="Times New Roman" w:hAnsi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794CA1">
        <w:rPr>
          <w:rFonts w:ascii="Times New Roman" w:hAnsi="Times New Roman"/>
          <w:color w:val="000000"/>
          <w:spacing w:val="-8"/>
          <w:sz w:val="28"/>
          <w:szCs w:val="28"/>
        </w:rPr>
        <w:t>привычек и др.).</w:t>
      </w: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C36828" w:rsidRDefault="00C36828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28"/>
          <w:lang w:eastAsia="hi-IN" w:bidi="hi-IN"/>
        </w:rPr>
      </w:pPr>
    </w:p>
    <w:p w:rsidR="00F5118E" w:rsidRPr="003F07E2" w:rsidRDefault="00F5118E" w:rsidP="004C5B0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</w:pP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Учебный план на 201</w:t>
      </w:r>
      <w:r w:rsidR="00721BB5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8</w:t>
      </w: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-201</w:t>
      </w:r>
      <w:r w:rsidR="00721BB5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>9</w:t>
      </w:r>
      <w:r w:rsidRPr="003F07E2">
        <w:rPr>
          <w:rFonts w:ascii="Times New Roman" w:eastAsia="DejaVu Sans" w:hAnsi="Times New Roman"/>
          <w:b/>
          <w:bCs/>
          <w:i/>
          <w:color w:val="0000FF"/>
          <w:kern w:val="2"/>
          <w:sz w:val="52"/>
          <w:szCs w:val="28"/>
          <w:lang w:eastAsia="hi-IN" w:bidi="hi-IN"/>
        </w:rPr>
        <w:t xml:space="preserve"> учебный год</w:t>
      </w:r>
    </w:p>
    <w:p w:rsidR="002D6CA1" w:rsidRDefault="002D6CA1" w:rsidP="00F5118E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709"/>
        <w:gridCol w:w="850"/>
        <w:gridCol w:w="709"/>
        <w:gridCol w:w="850"/>
        <w:gridCol w:w="851"/>
        <w:gridCol w:w="567"/>
        <w:gridCol w:w="850"/>
        <w:gridCol w:w="851"/>
        <w:gridCol w:w="709"/>
        <w:gridCol w:w="850"/>
        <w:gridCol w:w="851"/>
        <w:gridCol w:w="567"/>
        <w:gridCol w:w="850"/>
        <w:gridCol w:w="851"/>
        <w:gridCol w:w="675"/>
      </w:tblGrid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1 младшая </w:t>
            </w:r>
            <w:r w:rsidR="000C037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</w:t>
            </w: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2 младшая </w:t>
            </w:r>
            <w:r w:rsidR="000C037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</w:t>
            </w: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средняя </w:t>
            </w:r>
            <w:r w:rsidR="000C037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</w:t>
            </w: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старшая </w:t>
            </w:r>
            <w:r w:rsidR="000C037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</w:t>
            </w: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подготовительная </w:t>
            </w:r>
            <w:r w:rsidR="000C0378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под</w:t>
            </w: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группа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C144B5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2F7E41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pacing w:after="0"/>
              <w:jc w:val="center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3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18E" w:rsidRPr="00DC3C5F" w:rsidRDefault="00F5118E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rPr>
                <w:rFonts w:ascii="Liberation Serif" w:eastAsia="DejaVu Sans" w:hAnsi="Liberation Serif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C36828" w:rsidRDefault="006E67DA" w:rsidP="00C36828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C36828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0C0378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0C0378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0C0378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-аппликация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lastRenderedPageBreak/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lastRenderedPageBreak/>
              <w:t>18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LineNumbers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C36828">
              <w:rPr>
                <w:rFonts w:ascii="Times New Roman" w:eastAsia="DejaVu Sans" w:hAnsi="Times New Roman"/>
                <w:b/>
                <w:bCs/>
                <w:kern w:val="2"/>
                <w:szCs w:val="24"/>
                <w:lang w:eastAsia="hi-IN" w:bidi="hi-IN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C36828" w:rsidRPr="00DC3C5F" w:rsidTr="00C3682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rPr>
                <w:rFonts w:ascii="Times New Roman" w:eastAsia="DejaVu Sans" w:hAnsi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D42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3ч 20 мин.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ч 25 мин</w:t>
            </w:r>
          </w:p>
          <w:p w:rsidR="00B20D42" w:rsidRPr="00DC3C5F" w:rsidRDefault="00B20D42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DA" w:rsidRPr="00DC3C5F" w:rsidRDefault="006E67DA" w:rsidP="00DC3C5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C3C5F">
              <w:rPr>
                <w:rFonts w:ascii="Times New Roman" w:eastAsia="DejaVu Sans" w:hAnsi="Times New Roman"/>
                <w:b/>
                <w:bCs/>
                <w:kern w:val="2"/>
                <w:sz w:val="24"/>
                <w:szCs w:val="24"/>
                <w:lang w:eastAsia="hi-IN" w:bidi="hi-IN"/>
              </w:rPr>
              <w:t>7 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DA" w:rsidRPr="00DC3C5F" w:rsidRDefault="006E67DA" w:rsidP="00DC3C5F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DejaVu Sans"/>
                <w:b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4C5B01" w:rsidRPr="004C5B01" w:rsidRDefault="004C5B01" w:rsidP="004C5B01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C5B01" w:rsidRPr="004C5B01" w:rsidSect="000B25DD">
      <w:pgSz w:w="16838" w:h="11906" w:orient="landscape"/>
      <w:pgMar w:top="1135" w:right="1103" w:bottom="993" w:left="1134" w:header="709" w:footer="709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Liberation Serif">
    <w:altName w:val="Arial Unicode MS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OpenSymbol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OpenSymbol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>
    <w:nsid w:val="00000014"/>
    <w:multiLevelType w:val="singleLevel"/>
    <w:tmpl w:val="00000014"/>
    <w:name w:val="WW8Num2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118E"/>
    <w:rsid w:val="00034442"/>
    <w:rsid w:val="000B25DD"/>
    <w:rsid w:val="000C0378"/>
    <w:rsid w:val="0014298F"/>
    <w:rsid w:val="00166D44"/>
    <w:rsid w:val="001B5002"/>
    <w:rsid w:val="00231733"/>
    <w:rsid w:val="0025794E"/>
    <w:rsid w:val="0028054F"/>
    <w:rsid w:val="002A4685"/>
    <w:rsid w:val="002D6CA1"/>
    <w:rsid w:val="002F7E41"/>
    <w:rsid w:val="00394B1D"/>
    <w:rsid w:val="003F07E2"/>
    <w:rsid w:val="004B7F47"/>
    <w:rsid w:val="004C5B01"/>
    <w:rsid w:val="006046D0"/>
    <w:rsid w:val="0066083F"/>
    <w:rsid w:val="006E67DA"/>
    <w:rsid w:val="00721BB5"/>
    <w:rsid w:val="007550AC"/>
    <w:rsid w:val="00794CA1"/>
    <w:rsid w:val="007A0DF9"/>
    <w:rsid w:val="007C135C"/>
    <w:rsid w:val="007C6424"/>
    <w:rsid w:val="008457B2"/>
    <w:rsid w:val="00885D3E"/>
    <w:rsid w:val="0091288A"/>
    <w:rsid w:val="009506E5"/>
    <w:rsid w:val="009D3D03"/>
    <w:rsid w:val="009E2668"/>
    <w:rsid w:val="00A14E93"/>
    <w:rsid w:val="00A61A15"/>
    <w:rsid w:val="00A7184C"/>
    <w:rsid w:val="00B20D42"/>
    <w:rsid w:val="00B27941"/>
    <w:rsid w:val="00B96525"/>
    <w:rsid w:val="00C144B5"/>
    <w:rsid w:val="00C36828"/>
    <w:rsid w:val="00CF7E9E"/>
    <w:rsid w:val="00D54B80"/>
    <w:rsid w:val="00DC3C5F"/>
    <w:rsid w:val="00E228D2"/>
    <w:rsid w:val="00E93776"/>
    <w:rsid w:val="00EC3FDE"/>
    <w:rsid w:val="00F5118E"/>
    <w:rsid w:val="00F5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8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046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5118E"/>
    <w:pPr>
      <w:spacing w:after="0" w:line="240" w:lineRule="auto"/>
      <w:jc w:val="center"/>
    </w:pPr>
    <w:rPr>
      <w:rFonts w:ascii="Times New Roman" w:hAnsi="Times New Roman"/>
      <w:b/>
      <w:i/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F5118E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46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1B09-9B79-4B46-9F24-2C8E4384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Windows User</cp:lastModifiedBy>
  <cp:revision>6</cp:revision>
  <cp:lastPrinted>2018-10-05T10:34:00Z</cp:lastPrinted>
  <dcterms:created xsi:type="dcterms:W3CDTF">2018-09-05T17:06:00Z</dcterms:created>
  <dcterms:modified xsi:type="dcterms:W3CDTF">2018-10-06T07:28:00Z</dcterms:modified>
</cp:coreProperties>
</file>